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7BE71" w14:textId="77777777" w:rsidR="00F75E54" w:rsidRDefault="00000000" w:rsidP="00DE5842">
      <w:pPr>
        <w:spacing w:after="0" w:line="240" w:lineRule="auto"/>
        <w:jc w:val="center"/>
        <w:rPr>
          <w:rFonts w:cs="Times New Roman"/>
          <w:szCs w:val="24"/>
          <w:lang w:val="ro-RO"/>
        </w:rPr>
      </w:pPr>
      <w:r w:rsidRPr="00F75E54">
        <w:rPr>
          <w:rFonts w:cs="Times New Roman"/>
          <w:szCs w:val="24"/>
          <w:lang w:val="ro-RO"/>
        </w:rPr>
        <w:t>Către:</w:t>
      </w:r>
    </w:p>
    <w:p w14:paraId="3F60B74F" w14:textId="28D44CEC" w:rsidR="003E4B1D" w:rsidRPr="00F75E54" w:rsidRDefault="00000000" w:rsidP="00DE5842">
      <w:pPr>
        <w:spacing w:after="0" w:line="240" w:lineRule="auto"/>
        <w:jc w:val="center"/>
        <w:rPr>
          <w:rFonts w:cs="Times New Roman"/>
          <w:szCs w:val="24"/>
          <w:lang w:val="ro-RO"/>
        </w:rPr>
      </w:pPr>
      <w:r w:rsidRPr="00F75E54">
        <w:rPr>
          <w:rFonts w:cs="Times New Roman"/>
          <w:szCs w:val="24"/>
          <w:lang w:val="ro-RO"/>
        </w:rPr>
        <w:t xml:space="preserve">Serviciul de Asistență Judiciară al Baroului </w:t>
      </w:r>
      <w:r w:rsidR="00F75E54">
        <w:rPr>
          <w:rFonts w:cs="Times New Roman"/>
          <w:szCs w:val="24"/>
          <w:lang w:val="ro-RO"/>
        </w:rPr>
        <w:t>Mehedinți</w:t>
      </w:r>
    </w:p>
    <w:p w14:paraId="7C651E46" w14:textId="77777777" w:rsidR="003E4B1D" w:rsidRPr="00F75E54" w:rsidRDefault="003E4B1D" w:rsidP="00DE5842">
      <w:pPr>
        <w:spacing w:after="0" w:line="240" w:lineRule="auto"/>
        <w:jc w:val="center"/>
        <w:rPr>
          <w:rFonts w:cs="Times New Roman"/>
          <w:szCs w:val="24"/>
          <w:lang w:val="ro-RO"/>
        </w:rPr>
      </w:pPr>
    </w:p>
    <w:p w14:paraId="2E6D8EBB" w14:textId="3A3A6DC8" w:rsidR="00F75E54" w:rsidRPr="00F75E54" w:rsidRDefault="00000000" w:rsidP="00DE5842">
      <w:pPr>
        <w:spacing w:after="0" w:line="240" w:lineRule="auto"/>
        <w:ind w:firstLine="720"/>
        <w:jc w:val="both"/>
        <w:rPr>
          <w:rFonts w:cs="Times New Roman"/>
          <w:szCs w:val="24"/>
          <w:lang w:val="ro-RO"/>
        </w:rPr>
      </w:pPr>
      <w:r w:rsidRPr="00F75E54">
        <w:rPr>
          <w:rFonts w:cs="Times New Roman"/>
          <w:szCs w:val="24"/>
          <w:lang w:val="ro-RO"/>
        </w:rPr>
        <w:t>Subsemnatul(a):</w:t>
      </w:r>
      <w:r w:rsidR="00F75E54">
        <w:rPr>
          <w:rFonts w:cs="Times New Roman"/>
          <w:szCs w:val="24"/>
          <w:lang w:val="ro-RO"/>
        </w:rPr>
        <w:t>____________________________________________________</w:t>
      </w:r>
      <w:r w:rsidRPr="00F75E54">
        <w:rPr>
          <w:rFonts w:cs="Times New Roman"/>
          <w:szCs w:val="24"/>
          <w:lang w:val="ro-RO"/>
        </w:rPr>
        <w:t xml:space="preserve">, avocat definitiv/stagiar, membru al Baroului </w:t>
      </w:r>
      <w:r w:rsidR="00F75E54">
        <w:rPr>
          <w:rFonts w:cs="Times New Roman"/>
          <w:szCs w:val="24"/>
          <w:lang w:val="ro-RO"/>
        </w:rPr>
        <w:t>Mehedinți</w:t>
      </w:r>
      <w:r w:rsidRPr="00F75E54">
        <w:rPr>
          <w:rFonts w:cs="Times New Roman"/>
          <w:szCs w:val="24"/>
          <w:lang w:val="ro-RO"/>
        </w:rPr>
        <w:t>,</w:t>
      </w:r>
      <w:r w:rsidR="00F75E54">
        <w:rPr>
          <w:rFonts w:cs="Times New Roman"/>
          <w:szCs w:val="24"/>
          <w:lang w:val="ro-RO"/>
        </w:rPr>
        <w:t xml:space="preserve"> </w:t>
      </w:r>
      <w:r w:rsidRPr="00F75E54">
        <w:rPr>
          <w:rFonts w:cs="Times New Roman"/>
          <w:szCs w:val="24"/>
          <w:lang w:val="ro-RO"/>
        </w:rPr>
        <w:t xml:space="preserve">cu sediul profesional în </w:t>
      </w:r>
      <w:r w:rsidR="00F75E54">
        <w:rPr>
          <w:rFonts w:cs="Times New Roman"/>
          <w:szCs w:val="24"/>
          <w:lang w:val="ro-RO"/>
        </w:rPr>
        <w:t>_______________________________________________________________________</w:t>
      </w:r>
      <w:r w:rsidRPr="00F75E54">
        <w:rPr>
          <w:rFonts w:cs="Times New Roman"/>
          <w:szCs w:val="24"/>
          <w:lang w:val="ro-RO"/>
        </w:rPr>
        <w:t>,</w:t>
      </w:r>
      <w:r w:rsidR="00F75E54">
        <w:rPr>
          <w:rFonts w:cs="Times New Roman"/>
          <w:szCs w:val="24"/>
          <w:lang w:val="ro-RO"/>
        </w:rPr>
        <w:t>având dreptul de a pune concluzii la_____________________________________________________________________________________________________________________________________________</w:t>
      </w:r>
    </w:p>
    <w:p w14:paraId="61285146" w14:textId="523C86F1" w:rsidR="003E4B1D" w:rsidRPr="00F75E54" w:rsidRDefault="00F75E54" w:rsidP="00DE5842">
      <w:pPr>
        <w:spacing w:after="0" w:line="240" w:lineRule="auto"/>
        <w:jc w:val="both"/>
        <w:rPr>
          <w:rFonts w:cs="Times New Roman"/>
          <w:szCs w:val="24"/>
          <w:lang w:val="ro-RO"/>
        </w:rPr>
      </w:pPr>
      <w:r>
        <w:rPr>
          <w:rFonts w:cs="Times New Roman"/>
          <w:szCs w:val="24"/>
          <w:lang w:val="ro-RO"/>
        </w:rPr>
        <w:t xml:space="preserve">număr de </w:t>
      </w:r>
      <w:r w:rsidR="00000000" w:rsidRPr="00F75E54">
        <w:rPr>
          <w:rFonts w:cs="Times New Roman"/>
          <w:szCs w:val="24"/>
          <w:lang w:val="ro-RO"/>
        </w:rPr>
        <w:t xml:space="preserve">telefon: </w:t>
      </w:r>
      <w:r>
        <w:rPr>
          <w:rFonts w:cs="Times New Roman"/>
          <w:szCs w:val="24"/>
          <w:lang w:val="ro-RO"/>
        </w:rPr>
        <w:t>___________________</w:t>
      </w:r>
      <w:r w:rsidR="00000000" w:rsidRPr="00F75E54">
        <w:rPr>
          <w:rFonts w:cs="Times New Roman"/>
          <w:szCs w:val="24"/>
          <w:lang w:val="ro-RO"/>
        </w:rPr>
        <w:t xml:space="preserve">, e-mail: </w:t>
      </w:r>
      <w:r>
        <w:rPr>
          <w:rFonts w:cs="Times New Roman"/>
          <w:szCs w:val="24"/>
          <w:lang w:val="ro-RO"/>
        </w:rPr>
        <w:t>______________________________</w:t>
      </w:r>
      <w:r w:rsidR="00000000" w:rsidRPr="00F75E54">
        <w:rPr>
          <w:rFonts w:cs="Times New Roman"/>
          <w:szCs w:val="24"/>
          <w:lang w:val="ro-RO"/>
        </w:rPr>
        <w:t>,</w:t>
      </w:r>
    </w:p>
    <w:p w14:paraId="62C2E1F0" w14:textId="77777777" w:rsidR="003E4B1D" w:rsidRPr="00F75E54" w:rsidRDefault="003E4B1D" w:rsidP="00DE5842">
      <w:pPr>
        <w:spacing w:after="0" w:line="240" w:lineRule="auto"/>
        <w:jc w:val="both"/>
        <w:rPr>
          <w:rFonts w:cs="Times New Roman"/>
          <w:szCs w:val="24"/>
          <w:lang w:val="ro-RO"/>
        </w:rPr>
      </w:pPr>
    </w:p>
    <w:p w14:paraId="6962A986" w14:textId="77777777" w:rsidR="003E4B1D" w:rsidRPr="00F75E54" w:rsidRDefault="00000000" w:rsidP="00DE5842">
      <w:pPr>
        <w:spacing w:after="0" w:line="240" w:lineRule="auto"/>
        <w:jc w:val="both"/>
        <w:rPr>
          <w:rFonts w:cs="Times New Roman"/>
          <w:szCs w:val="24"/>
          <w:lang w:val="ro-RO"/>
        </w:rPr>
      </w:pPr>
      <w:r w:rsidRPr="00F75E54">
        <w:rPr>
          <w:rFonts w:cs="Times New Roman"/>
          <w:szCs w:val="24"/>
          <w:lang w:val="ro-RO"/>
        </w:rPr>
        <w:t>Formulez prezenta:</w:t>
      </w:r>
    </w:p>
    <w:p w14:paraId="090E64C2" w14:textId="77777777" w:rsidR="003E4B1D" w:rsidRPr="00F75E54" w:rsidRDefault="003E4B1D" w:rsidP="00DE5842">
      <w:pPr>
        <w:spacing w:after="0" w:line="240" w:lineRule="auto"/>
        <w:jc w:val="both"/>
        <w:rPr>
          <w:rFonts w:cs="Times New Roman"/>
          <w:szCs w:val="24"/>
          <w:lang w:val="ro-RO"/>
        </w:rPr>
      </w:pPr>
    </w:p>
    <w:p w14:paraId="083C093F" w14:textId="77777777" w:rsidR="003E4B1D" w:rsidRDefault="00000000" w:rsidP="00DE5842">
      <w:pPr>
        <w:pStyle w:val="Titlu1"/>
        <w:spacing w:line="240" w:lineRule="auto"/>
        <w:jc w:val="center"/>
        <w:rPr>
          <w:rFonts w:ascii="Times New Roman" w:hAnsi="Times New Roman" w:cs="Times New Roman"/>
          <w:sz w:val="24"/>
          <w:szCs w:val="24"/>
          <w:lang w:val="ro-RO"/>
        </w:rPr>
      </w:pPr>
      <w:r w:rsidRPr="00F75E54">
        <w:rPr>
          <w:rFonts w:ascii="Times New Roman" w:hAnsi="Times New Roman" w:cs="Times New Roman"/>
          <w:sz w:val="24"/>
          <w:szCs w:val="24"/>
          <w:lang w:val="ro-RO"/>
        </w:rPr>
        <w:t>CERERE DE OPȚIUNE</w:t>
      </w:r>
    </w:p>
    <w:p w14:paraId="7D1966F1" w14:textId="77777777" w:rsidR="00F75E54" w:rsidRPr="00F75E54" w:rsidRDefault="00F75E54" w:rsidP="00DE5842">
      <w:pPr>
        <w:spacing w:line="240" w:lineRule="auto"/>
        <w:rPr>
          <w:lang w:val="ro-RO"/>
        </w:rPr>
      </w:pPr>
    </w:p>
    <w:p w14:paraId="023B7428" w14:textId="7B38546B" w:rsidR="003E4B1D" w:rsidRPr="00F75E54" w:rsidRDefault="00000000" w:rsidP="00DE5842">
      <w:pPr>
        <w:spacing w:after="0" w:line="240" w:lineRule="auto"/>
        <w:ind w:firstLine="720"/>
        <w:jc w:val="both"/>
        <w:rPr>
          <w:rFonts w:cs="Times New Roman"/>
          <w:szCs w:val="24"/>
          <w:lang w:val="ro-RO"/>
        </w:rPr>
      </w:pPr>
      <w:r w:rsidRPr="00F75E54">
        <w:rPr>
          <w:rFonts w:cs="Times New Roman"/>
          <w:szCs w:val="24"/>
          <w:lang w:val="ro-RO"/>
        </w:rPr>
        <w:t>În conformitate cu prevederile Regulamentului</w:t>
      </w:r>
      <w:r w:rsidR="00F75E54">
        <w:rPr>
          <w:rFonts w:cs="Times New Roman"/>
          <w:szCs w:val="24"/>
          <w:lang w:val="ro-RO"/>
        </w:rPr>
        <w:t xml:space="preserve">-cadru </w:t>
      </w:r>
      <w:r w:rsidRPr="00F75E54">
        <w:rPr>
          <w:rFonts w:cs="Times New Roman"/>
          <w:szCs w:val="24"/>
          <w:lang w:val="ro-RO"/>
        </w:rPr>
        <w:t>privind organizarea serviciilor de asistență judiciară, Actului adițional nr. 2/16.04.2025 la Protocolul privind stabilirea onorariilor și Hotărârii Consiliului UNBR nr. 182/21-22.03.2025, solicit înscrierea în Registrul de asistență judiciară cu următoarele opțiuni:</w:t>
      </w:r>
    </w:p>
    <w:p w14:paraId="3DE3D3D6" w14:textId="77777777" w:rsidR="003E4B1D" w:rsidRPr="00F75E54" w:rsidRDefault="003E4B1D" w:rsidP="00DE5842">
      <w:pPr>
        <w:spacing w:after="0" w:line="240" w:lineRule="auto"/>
        <w:jc w:val="both"/>
        <w:rPr>
          <w:rFonts w:cs="Times New Roman"/>
          <w:szCs w:val="24"/>
          <w:lang w:val="ro-RO"/>
        </w:rPr>
      </w:pPr>
    </w:p>
    <w:p w14:paraId="68428026" w14:textId="5EB444BA" w:rsidR="003E4B1D" w:rsidRDefault="00000000" w:rsidP="00DE5842">
      <w:pPr>
        <w:spacing w:after="0" w:line="240" w:lineRule="auto"/>
        <w:jc w:val="both"/>
        <w:rPr>
          <w:rFonts w:cs="Times New Roman"/>
          <w:szCs w:val="24"/>
          <w:lang w:val="ro-RO"/>
        </w:rPr>
      </w:pPr>
      <w:r w:rsidRPr="00F75E54">
        <w:rPr>
          <w:rFonts w:cs="Times New Roman"/>
          <w:szCs w:val="24"/>
          <w:lang w:val="ro-RO"/>
        </w:rPr>
        <w:t>Domenii:</w:t>
      </w:r>
    </w:p>
    <w:p w14:paraId="4B6E8D04" w14:textId="77777777" w:rsidR="00F75E54" w:rsidRPr="00F75E54" w:rsidRDefault="00F75E54" w:rsidP="00DE5842">
      <w:pPr>
        <w:spacing w:after="0" w:line="240" w:lineRule="auto"/>
        <w:jc w:val="both"/>
        <w:rPr>
          <w:rFonts w:cs="Times New Roman"/>
          <w:szCs w:val="24"/>
          <w:lang w:val="ro-RO"/>
        </w:rPr>
      </w:pPr>
    </w:p>
    <w:p w14:paraId="63483583" w14:textId="01F5FCAD" w:rsidR="00F75E54" w:rsidRPr="00906FBD" w:rsidRDefault="00906FBD" w:rsidP="00906FBD">
      <w:pPr>
        <w:spacing w:after="0" w:line="240" w:lineRule="auto"/>
        <w:jc w:val="both"/>
        <w:rPr>
          <w:rFonts w:cs="Times New Roman"/>
          <w:szCs w:val="24"/>
          <w:lang w:val="ro-RO"/>
        </w:rPr>
      </w:pPr>
      <w:r>
        <w:rPr>
          <w:lang w:val="ro-RO"/>
        </w:rPr>
        <w:t>1.</w:t>
      </w:r>
      <w:r w:rsidR="00F75E54" w:rsidRPr="00906FBD">
        <w:rPr>
          <w:lang w:val="ro-RO"/>
        </w:rPr>
        <w:t>Asistență judiciară</w:t>
      </w:r>
      <w:r>
        <w:rPr>
          <w:lang w:val="ro-RO"/>
        </w:rPr>
        <w:t xml:space="preserve">                                                           2. </w:t>
      </w:r>
      <w:r w:rsidRPr="00906FBD">
        <w:rPr>
          <w:rFonts w:cs="Times New Roman"/>
          <w:szCs w:val="24"/>
          <w:lang w:val="ro-RO"/>
        </w:rPr>
        <w:t>Zone de activitate:</w:t>
      </w:r>
    </w:p>
    <w:p w14:paraId="52106BDE" w14:textId="54EB2820" w:rsidR="00DE5842" w:rsidRDefault="00000000" w:rsidP="00DE5842">
      <w:pPr>
        <w:spacing w:after="0" w:line="240" w:lineRule="auto"/>
        <w:jc w:val="both"/>
        <w:rPr>
          <w:rFonts w:cs="Times New Roman"/>
          <w:szCs w:val="24"/>
          <w:lang w:val="ro-RO"/>
        </w:rPr>
      </w:pPr>
      <w:r w:rsidRPr="00F75E54">
        <w:rPr>
          <w:rFonts w:ascii="Segoe UI Symbol" w:hAnsi="Segoe UI Symbol" w:cs="Segoe UI Symbol"/>
          <w:szCs w:val="24"/>
          <w:lang w:val="ro-RO"/>
        </w:rPr>
        <w:t>☐</w:t>
      </w:r>
      <w:r w:rsidRPr="00F75E54">
        <w:rPr>
          <w:rFonts w:cs="Times New Roman"/>
          <w:szCs w:val="24"/>
          <w:lang w:val="ro-RO"/>
        </w:rPr>
        <w:t xml:space="preserve"> </w:t>
      </w:r>
      <w:r w:rsidR="00F75E54">
        <w:rPr>
          <w:rFonts w:cs="Times New Roman"/>
          <w:szCs w:val="24"/>
          <w:lang w:val="ro-RO"/>
        </w:rPr>
        <w:t>Cauze p</w:t>
      </w:r>
      <w:r w:rsidRPr="00F75E54">
        <w:rPr>
          <w:rFonts w:cs="Times New Roman"/>
          <w:szCs w:val="24"/>
          <w:lang w:val="ro-RO"/>
        </w:rPr>
        <w:t>enal</w:t>
      </w:r>
      <w:r w:rsidR="00F75E54">
        <w:rPr>
          <w:rFonts w:cs="Times New Roman"/>
          <w:szCs w:val="24"/>
          <w:lang w:val="ro-RO"/>
        </w:rPr>
        <w:t>e</w:t>
      </w:r>
      <w:r w:rsidR="00906FBD">
        <w:rPr>
          <w:rFonts w:cs="Times New Roman"/>
          <w:szCs w:val="24"/>
          <w:lang w:val="ro-RO"/>
        </w:rPr>
        <w:t xml:space="preserve">                                                                  </w:t>
      </w:r>
      <w:r w:rsidR="00906FBD" w:rsidRPr="00F75E54">
        <w:rPr>
          <w:rFonts w:ascii="Segoe UI Symbol" w:hAnsi="Segoe UI Symbol" w:cs="Segoe UI Symbol"/>
          <w:szCs w:val="24"/>
          <w:lang w:val="ro-RO"/>
        </w:rPr>
        <w:t>☐</w:t>
      </w:r>
      <w:r w:rsidR="00906FBD" w:rsidRPr="00F75E54">
        <w:rPr>
          <w:rFonts w:cs="Times New Roman"/>
          <w:szCs w:val="24"/>
          <w:lang w:val="ro-RO"/>
        </w:rPr>
        <w:t xml:space="preserve"> Urmărire penală</w:t>
      </w:r>
    </w:p>
    <w:p w14:paraId="298EB004" w14:textId="6F6BFB54" w:rsidR="00F75E54" w:rsidRPr="00F75E54" w:rsidRDefault="00F75E54" w:rsidP="00DE5842">
      <w:pPr>
        <w:spacing w:after="0" w:line="240" w:lineRule="auto"/>
        <w:jc w:val="both"/>
        <w:rPr>
          <w:rFonts w:cs="Times New Roman"/>
          <w:szCs w:val="24"/>
          <w:lang w:val="ro-RO"/>
        </w:rPr>
      </w:pPr>
      <w:r w:rsidRPr="00F75E54">
        <w:rPr>
          <w:rFonts w:ascii="Segoe UI Symbol" w:hAnsi="Segoe UI Symbol" w:cs="Segoe UI Symbol"/>
          <w:szCs w:val="24"/>
          <w:lang w:val="ro-RO"/>
        </w:rPr>
        <w:t>☐</w:t>
      </w:r>
      <w:r w:rsidRPr="00F75E54">
        <w:rPr>
          <w:rFonts w:cs="Times New Roman"/>
          <w:szCs w:val="24"/>
          <w:lang w:val="ro-RO"/>
        </w:rPr>
        <w:t xml:space="preserve"> C</w:t>
      </w:r>
      <w:r>
        <w:rPr>
          <w:rFonts w:cs="Times New Roman"/>
          <w:szCs w:val="24"/>
          <w:lang w:val="ro-RO"/>
        </w:rPr>
        <w:t>auze c</w:t>
      </w:r>
      <w:r w:rsidRPr="00F75E54">
        <w:rPr>
          <w:rFonts w:cs="Times New Roman"/>
          <w:szCs w:val="24"/>
          <w:lang w:val="ro-RO"/>
        </w:rPr>
        <w:t>ivil</w:t>
      </w:r>
      <w:r>
        <w:rPr>
          <w:rFonts w:cs="Times New Roman"/>
          <w:szCs w:val="24"/>
          <w:lang w:val="ro-RO"/>
        </w:rPr>
        <w:t>e</w:t>
      </w:r>
      <w:r w:rsidR="00906FBD">
        <w:rPr>
          <w:rFonts w:cs="Times New Roman"/>
          <w:szCs w:val="24"/>
          <w:lang w:val="ro-RO"/>
        </w:rPr>
        <w:t xml:space="preserve">                                                                   </w:t>
      </w:r>
      <w:bookmarkStart w:id="0" w:name="_Hlk199846379"/>
      <w:r w:rsidR="00906FBD" w:rsidRPr="00F75E54">
        <w:rPr>
          <w:rFonts w:ascii="Segoe UI Symbol" w:hAnsi="Segoe UI Symbol" w:cs="Segoe UI Symbol"/>
          <w:szCs w:val="24"/>
          <w:lang w:val="ro-RO"/>
        </w:rPr>
        <w:t>☐</w:t>
      </w:r>
      <w:r w:rsidR="00906FBD" w:rsidRPr="00F75E54">
        <w:rPr>
          <w:rFonts w:cs="Times New Roman"/>
          <w:szCs w:val="24"/>
          <w:lang w:val="ro-RO"/>
        </w:rPr>
        <w:t xml:space="preserve"> Instanțe de judecată</w:t>
      </w:r>
      <w:bookmarkEnd w:id="0"/>
    </w:p>
    <w:p w14:paraId="0725E9D1" w14:textId="2CFF5812" w:rsidR="00906FBD" w:rsidRDefault="00000000" w:rsidP="00906FBD">
      <w:pPr>
        <w:spacing w:after="0" w:line="240" w:lineRule="auto"/>
        <w:jc w:val="both"/>
        <w:rPr>
          <w:rFonts w:cs="Times New Roman"/>
          <w:szCs w:val="24"/>
          <w:lang w:val="ro-RO"/>
        </w:rPr>
      </w:pPr>
      <w:r w:rsidRPr="00F75E54">
        <w:rPr>
          <w:rFonts w:ascii="Segoe UI Symbol" w:hAnsi="Segoe UI Symbol" w:cs="Segoe UI Symbol"/>
          <w:szCs w:val="24"/>
          <w:lang w:val="ro-RO"/>
        </w:rPr>
        <w:t>☐</w:t>
      </w:r>
      <w:r w:rsidRPr="00F75E54">
        <w:rPr>
          <w:rFonts w:cs="Times New Roman"/>
          <w:szCs w:val="24"/>
          <w:lang w:val="ro-RO"/>
        </w:rPr>
        <w:t xml:space="preserve"> </w:t>
      </w:r>
      <w:r w:rsidR="00F75E54">
        <w:rPr>
          <w:rFonts w:cs="Times New Roman"/>
          <w:szCs w:val="24"/>
          <w:lang w:val="ro-RO"/>
        </w:rPr>
        <w:t>Cauze de contencios administrativ</w:t>
      </w:r>
      <w:r w:rsidR="00906FBD">
        <w:rPr>
          <w:rFonts w:cs="Times New Roman"/>
          <w:szCs w:val="24"/>
          <w:lang w:val="ro-RO"/>
        </w:rPr>
        <w:t xml:space="preserve">                                </w:t>
      </w:r>
      <w:r w:rsidR="00906FBD" w:rsidRPr="00F75E54">
        <w:rPr>
          <w:rFonts w:ascii="Segoe UI Symbol" w:hAnsi="Segoe UI Symbol" w:cs="Segoe UI Symbol"/>
          <w:szCs w:val="24"/>
          <w:lang w:val="ro-RO"/>
        </w:rPr>
        <w:t>☐</w:t>
      </w:r>
      <w:r w:rsidR="00906FBD" w:rsidRPr="00F75E54">
        <w:rPr>
          <w:rFonts w:cs="Times New Roman"/>
          <w:szCs w:val="24"/>
          <w:lang w:val="ro-RO"/>
        </w:rPr>
        <w:t xml:space="preserve"> </w:t>
      </w:r>
      <w:r w:rsidR="00906FBD">
        <w:rPr>
          <w:rFonts w:cs="Times New Roman"/>
          <w:szCs w:val="24"/>
          <w:lang w:val="ro-RO"/>
        </w:rPr>
        <w:t>Penitenciar/locuri de deținere</w:t>
      </w:r>
    </w:p>
    <w:p w14:paraId="49947560" w14:textId="54C46B75" w:rsidR="00DE5842" w:rsidRDefault="00906FBD" w:rsidP="00DE5842">
      <w:pPr>
        <w:spacing w:after="0" w:line="240" w:lineRule="auto"/>
        <w:jc w:val="both"/>
        <w:rPr>
          <w:rFonts w:cs="Times New Roman"/>
          <w:szCs w:val="24"/>
          <w:lang w:val="ro-RO"/>
        </w:rPr>
      </w:pPr>
      <w:r>
        <w:rPr>
          <w:rFonts w:cs="Times New Roman"/>
          <w:szCs w:val="24"/>
          <w:lang w:val="ro-RO"/>
        </w:rPr>
        <w:t xml:space="preserve">                                                                                            </w:t>
      </w:r>
      <w:r w:rsidR="00DE5842" w:rsidRPr="00DE5842">
        <w:rPr>
          <w:rFonts w:ascii="Segoe UI Symbol" w:hAnsi="Segoe UI Symbol" w:cs="Segoe UI Symbol"/>
          <w:szCs w:val="24"/>
          <w:lang w:val="ro-RO"/>
        </w:rPr>
        <w:t>☐</w:t>
      </w:r>
      <w:r w:rsidR="00DE5842" w:rsidRPr="00DE5842">
        <w:rPr>
          <w:rFonts w:cs="Times New Roman"/>
          <w:szCs w:val="24"/>
          <w:lang w:val="ro-RO"/>
        </w:rPr>
        <w:t xml:space="preserve"> Asistența extrajudiciară</w:t>
      </w:r>
    </w:p>
    <w:p w14:paraId="3EB6A2DD" w14:textId="77777777" w:rsidR="00906FBD" w:rsidRDefault="00906FBD" w:rsidP="00906FBD">
      <w:pPr>
        <w:spacing w:after="0" w:line="240" w:lineRule="auto"/>
        <w:jc w:val="both"/>
        <w:rPr>
          <w:rFonts w:cs="Times New Roman"/>
          <w:szCs w:val="24"/>
          <w:lang w:val="ro-RO"/>
        </w:rPr>
      </w:pPr>
    </w:p>
    <w:p w14:paraId="130D5E10" w14:textId="6C6715AA" w:rsidR="00DE5842" w:rsidRPr="00DE5842" w:rsidRDefault="00906FBD" w:rsidP="00906FBD">
      <w:pPr>
        <w:spacing w:after="0" w:line="240" w:lineRule="auto"/>
        <w:jc w:val="both"/>
        <w:rPr>
          <w:rFonts w:cs="Times New Roman"/>
          <w:szCs w:val="24"/>
          <w:lang w:val="ro-RO"/>
        </w:rPr>
      </w:pPr>
      <w:r>
        <w:rPr>
          <w:rFonts w:cs="Times New Roman"/>
          <w:szCs w:val="24"/>
          <w:lang w:val="ro-RO"/>
        </w:rPr>
        <w:t>3.</w:t>
      </w:r>
      <w:r w:rsidR="00000000" w:rsidRPr="00906FBD">
        <w:rPr>
          <w:rFonts w:cs="Times New Roman"/>
          <w:szCs w:val="24"/>
          <w:lang w:val="ro-RO"/>
        </w:rPr>
        <w:t>Disponibilitate:</w:t>
      </w:r>
      <w:r>
        <w:rPr>
          <w:rFonts w:cs="Times New Roman"/>
          <w:szCs w:val="24"/>
          <w:lang w:val="ro-RO"/>
        </w:rPr>
        <w:t xml:space="preserve">                                                                4.</w:t>
      </w:r>
      <w:r w:rsidRPr="00906FBD">
        <w:rPr>
          <w:rFonts w:cs="Times New Roman"/>
          <w:szCs w:val="24"/>
          <w:lang w:val="ro-RO"/>
        </w:rPr>
        <w:t xml:space="preserve">CURATELA </w:t>
      </w:r>
      <w:r>
        <w:rPr>
          <w:rFonts w:cs="Times New Roman"/>
          <w:szCs w:val="24"/>
          <w:lang w:val="ro-RO"/>
        </w:rPr>
        <w:t xml:space="preserve">(doar pentru </w:t>
      </w:r>
    </w:p>
    <w:p w14:paraId="2C2D6CE7" w14:textId="090E5DE0" w:rsidR="00DE5842" w:rsidRPr="00DE5842" w:rsidRDefault="00DE5842" w:rsidP="00DE5842">
      <w:pPr>
        <w:spacing w:after="0" w:line="240" w:lineRule="auto"/>
        <w:jc w:val="both"/>
        <w:rPr>
          <w:rFonts w:cs="Times New Roman"/>
          <w:szCs w:val="24"/>
          <w:lang w:val="ro-RO"/>
        </w:rPr>
      </w:pPr>
      <w:r w:rsidRPr="00DE5842">
        <w:rPr>
          <w:rFonts w:ascii="Segoe UI Symbol" w:hAnsi="Segoe UI Symbol" w:cs="Segoe UI Symbol"/>
          <w:szCs w:val="24"/>
          <w:lang w:val="ro-RO"/>
        </w:rPr>
        <w:t>☐</w:t>
      </w:r>
      <w:r w:rsidRPr="00DE5842">
        <w:rPr>
          <w:rFonts w:cs="Times New Roman"/>
          <w:szCs w:val="24"/>
          <w:lang w:val="ro-RO"/>
        </w:rPr>
        <w:t xml:space="preserve"> </w:t>
      </w:r>
      <w:r>
        <w:rPr>
          <w:rFonts w:cs="Times New Roman"/>
          <w:szCs w:val="24"/>
          <w:lang w:val="ro-RO"/>
        </w:rPr>
        <w:t>În zilele lucrătoare, între orele 08:00-20:00</w:t>
      </w:r>
      <w:r w:rsidR="00906FBD">
        <w:rPr>
          <w:rFonts w:cs="Times New Roman"/>
          <w:szCs w:val="24"/>
          <w:lang w:val="ro-RO"/>
        </w:rPr>
        <w:t xml:space="preserve">                      avocații</w:t>
      </w:r>
      <w:r w:rsidR="00906FBD">
        <w:rPr>
          <w:rFonts w:cs="Times New Roman"/>
          <w:szCs w:val="24"/>
          <w:lang w:val="ro-RO"/>
        </w:rPr>
        <w:t xml:space="preserve"> definitivi)</w:t>
      </w:r>
      <w:r w:rsidR="00906FBD">
        <w:rPr>
          <w:rFonts w:cs="Times New Roman"/>
          <w:szCs w:val="24"/>
          <w:lang w:val="ro-RO"/>
        </w:rPr>
        <w:t xml:space="preserve">       </w:t>
      </w:r>
    </w:p>
    <w:p w14:paraId="2974CB6B" w14:textId="4D4891F7" w:rsidR="003E4B1D" w:rsidRPr="00F75E54" w:rsidRDefault="00000000" w:rsidP="00DE5842">
      <w:pPr>
        <w:spacing w:after="0" w:line="240" w:lineRule="auto"/>
        <w:jc w:val="both"/>
        <w:rPr>
          <w:rFonts w:cs="Times New Roman"/>
          <w:szCs w:val="24"/>
          <w:lang w:val="ro-RO"/>
        </w:rPr>
      </w:pPr>
      <w:r w:rsidRPr="00F75E54">
        <w:rPr>
          <w:rFonts w:ascii="Segoe UI Symbol" w:hAnsi="Segoe UI Symbol" w:cs="Segoe UI Symbol"/>
          <w:szCs w:val="24"/>
          <w:lang w:val="ro-RO"/>
        </w:rPr>
        <w:t>☐</w:t>
      </w:r>
      <w:r w:rsidRPr="00F75E54">
        <w:rPr>
          <w:rFonts w:cs="Times New Roman"/>
          <w:szCs w:val="24"/>
          <w:lang w:val="ro-RO"/>
        </w:rPr>
        <w:t xml:space="preserve"> Noapte</w:t>
      </w:r>
      <w:r w:rsidR="00DE5842">
        <w:rPr>
          <w:rFonts w:cs="Times New Roman"/>
          <w:szCs w:val="24"/>
          <w:lang w:val="ro-RO"/>
        </w:rPr>
        <w:t>a (după ora 20:00)</w:t>
      </w:r>
      <w:r w:rsidR="00906FBD">
        <w:rPr>
          <w:rFonts w:cs="Times New Roman"/>
          <w:szCs w:val="24"/>
          <w:lang w:val="ro-RO"/>
        </w:rPr>
        <w:t xml:space="preserve">                                                                        </w:t>
      </w:r>
      <w:r w:rsidR="00906FBD" w:rsidRPr="00DE5842">
        <w:rPr>
          <w:rFonts w:ascii="Segoe UI Symbol" w:hAnsi="Segoe UI Symbol" w:cs="Segoe UI Symbol"/>
          <w:szCs w:val="24"/>
          <w:lang w:val="ro-RO"/>
        </w:rPr>
        <w:t>☐</w:t>
      </w:r>
    </w:p>
    <w:p w14:paraId="163474C2" w14:textId="215B96AB" w:rsidR="00DE5842" w:rsidRDefault="00000000" w:rsidP="00DE5842">
      <w:pPr>
        <w:spacing w:after="0" w:line="240" w:lineRule="auto"/>
        <w:jc w:val="both"/>
        <w:rPr>
          <w:rFonts w:cs="Times New Roman"/>
          <w:szCs w:val="24"/>
          <w:lang w:val="ro-RO"/>
        </w:rPr>
      </w:pPr>
      <w:r w:rsidRPr="00F75E54">
        <w:rPr>
          <w:rFonts w:ascii="Segoe UI Symbol" w:hAnsi="Segoe UI Symbol" w:cs="Segoe UI Symbol"/>
          <w:szCs w:val="24"/>
          <w:lang w:val="ro-RO"/>
        </w:rPr>
        <w:t>☐</w:t>
      </w:r>
      <w:r w:rsidRPr="00F75E54">
        <w:rPr>
          <w:rFonts w:cs="Times New Roman"/>
          <w:szCs w:val="24"/>
          <w:lang w:val="ro-RO"/>
        </w:rPr>
        <w:t xml:space="preserve"> </w:t>
      </w:r>
      <w:r w:rsidR="00DE5842">
        <w:rPr>
          <w:rFonts w:cs="Times New Roman"/>
          <w:szCs w:val="24"/>
          <w:lang w:val="ro-RO"/>
        </w:rPr>
        <w:t>Zilele de sâmbătă, duminică, sărbători legale</w:t>
      </w:r>
    </w:p>
    <w:p w14:paraId="6960C685" w14:textId="77777777" w:rsidR="00DE5842" w:rsidRDefault="00DE5842" w:rsidP="00DE5842">
      <w:pPr>
        <w:spacing w:after="0" w:line="240" w:lineRule="auto"/>
        <w:jc w:val="both"/>
        <w:rPr>
          <w:rFonts w:cs="Times New Roman"/>
          <w:szCs w:val="24"/>
          <w:lang w:val="ro-RO"/>
        </w:rPr>
      </w:pPr>
    </w:p>
    <w:p w14:paraId="75524800" w14:textId="77777777" w:rsidR="003E4B1D" w:rsidRPr="00F75E54" w:rsidRDefault="003E4B1D" w:rsidP="00DE5842">
      <w:pPr>
        <w:spacing w:after="0" w:line="240" w:lineRule="auto"/>
        <w:jc w:val="both"/>
        <w:rPr>
          <w:rFonts w:cs="Times New Roman"/>
          <w:szCs w:val="24"/>
          <w:lang w:val="ro-RO"/>
        </w:rPr>
      </w:pPr>
    </w:p>
    <w:p w14:paraId="70A11611" w14:textId="77777777" w:rsidR="003E4B1D" w:rsidRPr="00F75E54" w:rsidRDefault="00000000" w:rsidP="00DE5842">
      <w:pPr>
        <w:spacing w:after="0" w:line="240" w:lineRule="auto"/>
        <w:jc w:val="both"/>
        <w:rPr>
          <w:rFonts w:cs="Times New Roman"/>
          <w:szCs w:val="24"/>
          <w:lang w:val="ro-RO"/>
        </w:rPr>
      </w:pPr>
      <w:r w:rsidRPr="00F75E54">
        <w:rPr>
          <w:rFonts w:cs="Times New Roman"/>
          <w:szCs w:val="24"/>
          <w:lang w:val="ro-RO"/>
        </w:rPr>
        <w:t>Declar că înțeleg și accept obligațiile ce îmi revin în calitate de avocat desemnat din oficiu, inclusiv cele referitoare la întocmirea și depunerea referatelor de decontare, respectarea termenelor procedurale și acceptarea reținerii taxei de 2% pentru cheltuielile curente necesare funcționării serviciilor de asistență judiciară, conform prevederilor legale în vigoare.</w:t>
      </w:r>
    </w:p>
    <w:p w14:paraId="6ED88F78" w14:textId="77777777" w:rsidR="003E4B1D" w:rsidRPr="00F75E54" w:rsidRDefault="003E4B1D" w:rsidP="00DE5842">
      <w:pPr>
        <w:spacing w:after="0" w:line="240" w:lineRule="auto"/>
        <w:jc w:val="both"/>
        <w:rPr>
          <w:rFonts w:cs="Times New Roman"/>
          <w:szCs w:val="24"/>
          <w:lang w:val="ro-RO"/>
        </w:rPr>
      </w:pPr>
    </w:p>
    <w:p w14:paraId="0504F432" w14:textId="77777777" w:rsidR="003E4B1D" w:rsidRPr="00F75E54" w:rsidRDefault="00000000" w:rsidP="00DE5842">
      <w:pPr>
        <w:spacing w:after="0" w:line="240" w:lineRule="auto"/>
        <w:jc w:val="both"/>
        <w:rPr>
          <w:rFonts w:cs="Times New Roman"/>
          <w:szCs w:val="24"/>
          <w:lang w:val="ro-RO"/>
        </w:rPr>
      </w:pPr>
      <w:r w:rsidRPr="00F75E54">
        <w:rPr>
          <w:rFonts w:cs="Times New Roman"/>
          <w:szCs w:val="24"/>
          <w:lang w:val="ro-RO"/>
        </w:rPr>
        <w:t>Data: [___/___/____]</w:t>
      </w:r>
    </w:p>
    <w:p w14:paraId="2A18D08C" w14:textId="77777777" w:rsidR="003E4B1D" w:rsidRPr="00F75E54" w:rsidRDefault="00000000" w:rsidP="00DE5842">
      <w:pPr>
        <w:spacing w:after="0" w:line="240" w:lineRule="auto"/>
        <w:jc w:val="both"/>
        <w:rPr>
          <w:rFonts w:cs="Times New Roman"/>
          <w:szCs w:val="24"/>
          <w:lang w:val="ro-RO"/>
        </w:rPr>
      </w:pPr>
      <w:r w:rsidRPr="00F75E54">
        <w:rPr>
          <w:rFonts w:cs="Times New Roman"/>
          <w:szCs w:val="24"/>
          <w:lang w:val="ro-RO"/>
        </w:rPr>
        <w:t>Semnătura: ___________________</w:t>
      </w:r>
    </w:p>
    <w:sectPr w:rsidR="003E4B1D" w:rsidRPr="00F75E54" w:rsidSect="00906FBD">
      <w:pgSz w:w="12240" w:h="15840"/>
      <w:pgMar w:top="851" w:right="1800" w:bottom="993"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numerotat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numerotat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umarcator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umarcator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erotat"/>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cumarcatori"/>
      <w:lvlText w:val=""/>
      <w:lvlJc w:val="left"/>
      <w:pPr>
        <w:tabs>
          <w:tab w:val="num" w:pos="360"/>
        </w:tabs>
        <w:ind w:left="360" w:hanging="360"/>
      </w:pPr>
      <w:rPr>
        <w:rFonts w:ascii="Symbol" w:hAnsi="Symbol" w:hint="default"/>
      </w:rPr>
    </w:lvl>
  </w:abstractNum>
  <w:abstractNum w:abstractNumId="9" w15:restartNumberingAfterBreak="0">
    <w:nsid w:val="38AA234E"/>
    <w:multiLevelType w:val="hybridMultilevel"/>
    <w:tmpl w:val="3036F3B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16756D4"/>
    <w:multiLevelType w:val="hybridMultilevel"/>
    <w:tmpl w:val="A2C62C98"/>
    <w:lvl w:ilvl="0" w:tplc="0418000F">
      <w:start w:val="1"/>
      <w:numFmt w:val="decimal"/>
      <w:lvlText w:val="%1."/>
      <w:lvlJc w:val="left"/>
      <w:pPr>
        <w:ind w:left="502"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333579265">
    <w:abstractNumId w:val="8"/>
  </w:num>
  <w:num w:numId="2" w16cid:durableId="856114626">
    <w:abstractNumId w:val="6"/>
  </w:num>
  <w:num w:numId="3" w16cid:durableId="1962877786">
    <w:abstractNumId w:val="5"/>
  </w:num>
  <w:num w:numId="4" w16cid:durableId="419640423">
    <w:abstractNumId w:val="4"/>
  </w:num>
  <w:num w:numId="5" w16cid:durableId="1235430034">
    <w:abstractNumId w:val="7"/>
  </w:num>
  <w:num w:numId="6" w16cid:durableId="2137678184">
    <w:abstractNumId w:val="3"/>
  </w:num>
  <w:num w:numId="7" w16cid:durableId="1445154383">
    <w:abstractNumId w:val="2"/>
  </w:num>
  <w:num w:numId="8" w16cid:durableId="1785608994">
    <w:abstractNumId w:val="1"/>
  </w:num>
  <w:num w:numId="9" w16cid:durableId="1098717193">
    <w:abstractNumId w:val="0"/>
  </w:num>
  <w:num w:numId="10" w16cid:durableId="1777434406">
    <w:abstractNumId w:val="9"/>
  </w:num>
  <w:num w:numId="11" w16cid:durableId="10643768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E4B1D"/>
    <w:rsid w:val="004B090A"/>
    <w:rsid w:val="00906FBD"/>
    <w:rsid w:val="00AA1D8D"/>
    <w:rsid w:val="00B47730"/>
    <w:rsid w:val="00CB0664"/>
    <w:rsid w:val="00DE5842"/>
    <w:rsid w:val="00F75E5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783A03"/>
  <w14:defaultImageDpi w14:val="300"/>
  <w15:docId w15:val="{E1690949-F93D-4301-A424-DED9B015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Titlu1">
    <w:name w:val="heading 1"/>
    <w:basedOn w:val="Normal"/>
    <w:next w:val="Normal"/>
    <w:link w:val="Titlu1Caracte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lu4">
    <w:name w:val="heading 4"/>
    <w:basedOn w:val="Normal"/>
    <w:next w:val="Normal"/>
    <w:link w:val="Titlu4Caracte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lu5">
    <w:name w:val="heading 5"/>
    <w:basedOn w:val="Normal"/>
    <w:next w:val="Normal"/>
    <w:link w:val="Titlu5Caracte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lu6">
    <w:name w:val="heading 6"/>
    <w:basedOn w:val="Normal"/>
    <w:next w:val="Normal"/>
    <w:link w:val="Titlu6Caracte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lu7">
    <w:name w:val="heading 7"/>
    <w:basedOn w:val="Normal"/>
    <w:next w:val="Normal"/>
    <w:link w:val="Titlu7Caracte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lu8">
    <w:name w:val="heading 8"/>
    <w:basedOn w:val="Normal"/>
    <w:next w:val="Normal"/>
    <w:link w:val="Titlu8Caracte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lu9">
    <w:name w:val="heading 9"/>
    <w:basedOn w:val="Normal"/>
    <w:next w:val="Normal"/>
    <w:link w:val="Titlu9Caracte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E618BF"/>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E618BF"/>
  </w:style>
  <w:style w:type="paragraph" w:styleId="Subsol">
    <w:name w:val="footer"/>
    <w:basedOn w:val="Normal"/>
    <w:link w:val="SubsolCaracter"/>
    <w:uiPriority w:val="99"/>
    <w:unhideWhenUsed/>
    <w:rsid w:val="00E618B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618BF"/>
  </w:style>
  <w:style w:type="paragraph" w:styleId="Frspaiere">
    <w:name w:val="No Spacing"/>
    <w:uiPriority w:val="1"/>
    <w:qFormat/>
    <w:rsid w:val="00FC693F"/>
    <w:pPr>
      <w:spacing w:after="0" w:line="240" w:lineRule="auto"/>
    </w:pPr>
  </w:style>
  <w:style w:type="character" w:customStyle="1" w:styleId="Titlu1Caracter">
    <w:name w:val="Titlu 1 Caracter"/>
    <w:basedOn w:val="Fontdeparagrafimplicit"/>
    <w:link w:val="Titlu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lu2Caracter">
    <w:name w:val="Titlu 2 Caracter"/>
    <w:basedOn w:val="Fontdeparagrafimplicit"/>
    <w:link w:val="Titlu2"/>
    <w:uiPriority w:val="9"/>
    <w:rsid w:val="00FC693F"/>
    <w:rPr>
      <w:rFonts w:asciiTheme="majorHAnsi" w:eastAsiaTheme="majorEastAsia" w:hAnsiTheme="majorHAnsi" w:cstheme="majorBidi"/>
      <w:b/>
      <w:bCs/>
      <w:color w:val="4F81BD" w:themeColor="accent1"/>
      <w:sz w:val="26"/>
      <w:szCs w:val="26"/>
    </w:rPr>
  </w:style>
  <w:style w:type="character" w:customStyle="1" w:styleId="Titlu3Caracter">
    <w:name w:val="Titlu 3 Caracter"/>
    <w:basedOn w:val="Fontdeparagrafimplicit"/>
    <w:link w:val="Titlu3"/>
    <w:uiPriority w:val="9"/>
    <w:rsid w:val="00FC693F"/>
    <w:rPr>
      <w:rFonts w:asciiTheme="majorHAnsi" w:eastAsiaTheme="majorEastAsia" w:hAnsiTheme="majorHAnsi" w:cstheme="majorBidi"/>
      <w:b/>
      <w:bCs/>
      <w:color w:val="4F81BD" w:themeColor="accent1"/>
    </w:rPr>
  </w:style>
  <w:style w:type="paragraph" w:styleId="Titlu">
    <w:name w:val="Title"/>
    <w:basedOn w:val="Normal"/>
    <w:next w:val="Normal"/>
    <w:link w:val="TitluCaracte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uCaracter">
    <w:name w:val="Titlu Caracter"/>
    <w:basedOn w:val="Fontdeparagrafimplicit"/>
    <w:link w:val="Titlu"/>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u">
    <w:name w:val="Subtitle"/>
    <w:basedOn w:val="Normal"/>
    <w:next w:val="Normal"/>
    <w:link w:val="SubtitluCaracte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uCaracter">
    <w:name w:val="Subtitlu Caracter"/>
    <w:basedOn w:val="Fontdeparagrafimplicit"/>
    <w:link w:val="Subtitlu"/>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f">
    <w:name w:val="List Paragraph"/>
    <w:basedOn w:val="Normal"/>
    <w:uiPriority w:val="34"/>
    <w:qFormat/>
    <w:rsid w:val="00FC693F"/>
    <w:pPr>
      <w:ind w:left="720"/>
      <w:contextualSpacing/>
    </w:pPr>
  </w:style>
  <w:style w:type="paragraph" w:styleId="Corptext">
    <w:name w:val="Body Text"/>
    <w:basedOn w:val="Normal"/>
    <w:link w:val="CorptextCaracter"/>
    <w:uiPriority w:val="99"/>
    <w:unhideWhenUsed/>
    <w:rsid w:val="00AA1D8D"/>
    <w:pPr>
      <w:spacing w:after="120"/>
    </w:pPr>
  </w:style>
  <w:style w:type="character" w:customStyle="1" w:styleId="CorptextCaracter">
    <w:name w:val="Corp text Caracter"/>
    <w:basedOn w:val="Fontdeparagrafimplicit"/>
    <w:link w:val="Corptext"/>
    <w:uiPriority w:val="99"/>
    <w:rsid w:val="00AA1D8D"/>
  </w:style>
  <w:style w:type="paragraph" w:styleId="Corptext2">
    <w:name w:val="Body Text 2"/>
    <w:basedOn w:val="Normal"/>
    <w:link w:val="Corptext2Caracter"/>
    <w:uiPriority w:val="99"/>
    <w:unhideWhenUsed/>
    <w:rsid w:val="00AA1D8D"/>
    <w:pPr>
      <w:spacing w:after="120" w:line="480" w:lineRule="auto"/>
    </w:pPr>
  </w:style>
  <w:style w:type="character" w:customStyle="1" w:styleId="Corptext2Caracter">
    <w:name w:val="Corp text 2 Caracter"/>
    <w:basedOn w:val="Fontdeparagrafimplicit"/>
    <w:link w:val="Corptext2"/>
    <w:uiPriority w:val="99"/>
    <w:rsid w:val="00AA1D8D"/>
  </w:style>
  <w:style w:type="paragraph" w:styleId="Corptext3">
    <w:name w:val="Body Text 3"/>
    <w:basedOn w:val="Normal"/>
    <w:link w:val="Corptext3Caracter"/>
    <w:uiPriority w:val="99"/>
    <w:unhideWhenUsed/>
    <w:rsid w:val="00AA1D8D"/>
    <w:pPr>
      <w:spacing w:after="120"/>
    </w:pPr>
    <w:rPr>
      <w:sz w:val="16"/>
      <w:szCs w:val="16"/>
    </w:rPr>
  </w:style>
  <w:style w:type="character" w:customStyle="1" w:styleId="Corptext3Caracter">
    <w:name w:val="Corp text 3 Caracter"/>
    <w:basedOn w:val="Fontdeparagrafimplicit"/>
    <w:link w:val="Corp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cumarcatori">
    <w:name w:val="List Bullet"/>
    <w:basedOn w:val="Normal"/>
    <w:uiPriority w:val="99"/>
    <w:unhideWhenUsed/>
    <w:rsid w:val="00326F90"/>
    <w:pPr>
      <w:numPr>
        <w:numId w:val="1"/>
      </w:numPr>
      <w:contextualSpacing/>
    </w:pPr>
  </w:style>
  <w:style w:type="paragraph" w:styleId="Listacumarcatori2">
    <w:name w:val="List Bullet 2"/>
    <w:basedOn w:val="Normal"/>
    <w:uiPriority w:val="99"/>
    <w:unhideWhenUsed/>
    <w:rsid w:val="00326F90"/>
    <w:pPr>
      <w:numPr>
        <w:numId w:val="2"/>
      </w:numPr>
      <w:contextualSpacing/>
    </w:pPr>
  </w:style>
  <w:style w:type="paragraph" w:styleId="Listacumarcatori3">
    <w:name w:val="List Bullet 3"/>
    <w:basedOn w:val="Normal"/>
    <w:uiPriority w:val="99"/>
    <w:unhideWhenUsed/>
    <w:rsid w:val="00326F90"/>
    <w:pPr>
      <w:numPr>
        <w:numId w:val="3"/>
      </w:numPr>
      <w:contextualSpacing/>
    </w:pPr>
  </w:style>
  <w:style w:type="paragraph" w:styleId="Listnumerotat">
    <w:name w:val="List Number"/>
    <w:basedOn w:val="Normal"/>
    <w:uiPriority w:val="99"/>
    <w:unhideWhenUsed/>
    <w:rsid w:val="00326F90"/>
    <w:pPr>
      <w:numPr>
        <w:numId w:val="5"/>
      </w:numPr>
      <w:contextualSpacing/>
    </w:pPr>
  </w:style>
  <w:style w:type="paragraph" w:styleId="Listanumerotat2">
    <w:name w:val="List Number 2"/>
    <w:basedOn w:val="Normal"/>
    <w:uiPriority w:val="99"/>
    <w:unhideWhenUsed/>
    <w:rsid w:val="0029639D"/>
    <w:pPr>
      <w:numPr>
        <w:numId w:val="6"/>
      </w:numPr>
      <w:contextualSpacing/>
    </w:pPr>
  </w:style>
  <w:style w:type="paragraph" w:styleId="Listanumerotat3">
    <w:name w:val="List Number 3"/>
    <w:basedOn w:val="Normal"/>
    <w:uiPriority w:val="99"/>
    <w:unhideWhenUsed/>
    <w:rsid w:val="0029639D"/>
    <w:pPr>
      <w:numPr>
        <w:numId w:val="7"/>
      </w:numPr>
      <w:contextualSpacing/>
    </w:pPr>
  </w:style>
  <w:style w:type="paragraph" w:styleId="Listcontinuare">
    <w:name w:val="List Continue"/>
    <w:basedOn w:val="Normal"/>
    <w:uiPriority w:val="99"/>
    <w:unhideWhenUsed/>
    <w:rsid w:val="0029639D"/>
    <w:pPr>
      <w:spacing w:after="120"/>
      <w:ind w:left="360"/>
      <w:contextualSpacing/>
    </w:pPr>
  </w:style>
  <w:style w:type="paragraph" w:styleId="Listcontinuare2">
    <w:name w:val="List Continue 2"/>
    <w:basedOn w:val="Normal"/>
    <w:uiPriority w:val="99"/>
    <w:unhideWhenUsed/>
    <w:rsid w:val="0029639D"/>
    <w:pPr>
      <w:spacing w:after="120"/>
      <w:ind w:left="720"/>
      <w:contextualSpacing/>
    </w:pPr>
  </w:style>
  <w:style w:type="paragraph" w:styleId="Listcontinuare3">
    <w:name w:val="List Continue 3"/>
    <w:basedOn w:val="Normal"/>
    <w:uiPriority w:val="99"/>
    <w:unhideWhenUsed/>
    <w:rsid w:val="0029639D"/>
    <w:pPr>
      <w:spacing w:after="120"/>
      <w:ind w:left="1080"/>
      <w:contextualSpacing/>
    </w:pPr>
  </w:style>
  <w:style w:type="paragraph" w:styleId="Textmacrocomand">
    <w:name w:val="macro"/>
    <w:link w:val="TextmacrocomandCaracte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macrocomandCaracter">
    <w:name w:val="Text macrocomandă Caracter"/>
    <w:basedOn w:val="Fontdeparagrafimplicit"/>
    <w:link w:val="Textmacrocomand"/>
    <w:uiPriority w:val="99"/>
    <w:rsid w:val="0029639D"/>
    <w:rPr>
      <w:rFonts w:ascii="Courier" w:hAnsi="Courier"/>
      <w:sz w:val="20"/>
      <w:szCs w:val="20"/>
    </w:rPr>
  </w:style>
  <w:style w:type="paragraph" w:styleId="Citat">
    <w:name w:val="Quote"/>
    <w:basedOn w:val="Normal"/>
    <w:next w:val="Normal"/>
    <w:link w:val="CitatCaracter"/>
    <w:uiPriority w:val="29"/>
    <w:qFormat/>
    <w:rsid w:val="00FC693F"/>
    <w:rPr>
      <w:i/>
      <w:iCs/>
      <w:color w:val="000000" w:themeColor="text1"/>
    </w:rPr>
  </w:style>
  <w:style w:type="character" w:customStyle="1" w:styleId="CitatCaracter">
    <w:name w:val="Citat Caracter"/>
    <w:basedOn w:val="Fontdeparagrafimplicit"/>
    <w:link w:val="Citat"/>
    <w:uiPriority w:val="29"/>
    <w:rsid w:val="00FC693F"/>
    <w:rPr>
      <w:i/>
      <w:iCs/>
      <w:color w:val="000000" w:themeColor="text1"/>
    </w:rPr>
  </w:style>
  <w:style w:type="character" w:customStyle="1" w:styleId="Titlu4Caracter">
    <w:name w:val="Titlu 4 Caracter"/>
    <w:basedOn w:val="Fontdeparagrafimplicit"/>
    <w:link w:val="Titlu4"/>
    <w:uiPriority w:val="9"/>
    <w:semiHidden/>
    <w:rsid w:val="00FC693F"/>
    <w:rPr>
      <w:rFonts w:asciiTheme="majorHAnsi" w:eastAsiaTheme="majorEastAsia" w:hAnsiTheme="majorHAnsi" w:cstheme="majorBidi"/>
      <w:b/>
      <w:bCs/>
      <w:i/>
      <w:iCs/>
      <w:color w:val="4F81BD" w:themeColor="accent1"/>
    </w:rPr>
  </w:style>
  <w:style w:type="character" w:customStyle="1" w:styleId="Titlu5Caracter">
    <w:name w:val="Titlu 5 Caracter"/>
    <w:basedOn w:val="Fontdeparagrafimplicit"/>
    <w:link w:val="Titlu5"/>
    <w:uiPriority w:val="9"/>
    <w:semiHidden/>
    <w:rsid w:val="00FC693F"/>
    <w:rPr>
      <w:rFonts w:asciiTheme="majorHAnsi" w:eastAsiaTheme="majorEastAsia" w:hAnsiTheme="majorHAnsi" w:cstheme="majorBidi"/>
      <w:color w:val="243F60" w:themeColor="accent1" w:themeShade="7F"/>
    </w:rPr>
  </w:style>
  <w:style w:type="character" w:customStyle="1" w:styleId="Titlu6Caracter">
    <w:name w:val="Titlu 6 Caracter"/>
    <w:basedOn w:val="Fontdeparagrafimplicit"/>
    <w:link w:val="Titlu6"/>
    <w:uiPriority w:val="9"/>
    <w:semiHidden/>
    <w:rsid w:val="00FC693F"/>
    <w:rPr>
      <w:rFonts w:asciiTheme="majorHAnsi" w:eastAsiaTheme="majorEastAsia" w:hAnsiTheme="majorHAnsi" w:cstheme="majorBidi"/>
      <w:i/>
      <w:iCs/>
      <w:color w:val="243F60" w:themeColor="accent1" w:themeShade="7F"/>
    </w:rPr>
  </w:style>
  <w:style w:type="character" w:customStyle="1" w:styleId="Titlu7Caracter">
    <w:name w:val="Titlu 7 Caracter"/>
    <w:basedOn w:val="Fontdeparagrafimplicit"/>
    <w:link w:val="Titlu7"/>
    <w:uiPriority w:val="9"/>
    <w:semiHidden/>
    <w:rsid w:val="00FC693F"/>
    <w:rPr>
      <w:rFonts w:asciiTheme="majorHAnsi" w:eastAsiaTheme="majorEastAsia" w:hAnsiTheme="majorHAnsi" w:cstheme="majorBidi"/>
      <w:i/>
      <w:iCs/>
      <w:color w:val="404040" w:themeColor="text1" w:themeTint="BF"/>
    </w:rPr>
  </w:style>
  <w:style w:type="character" w:customStyle="1" w:styleId="Titlu8Caracter">
    <w:name w:val="Titlu 8 Caracter"/>
    <w:basedOn w:val="Fontdeparagrafimplicit"/>
    <w:link w:val="Titlu8"/>
    <w:uiPriority w:val="9"/>
    <w:semiHidden/>
    <w:rsid w:val="00FC693F"/>
    <w:rPr>
      <w:rFonts w:asciiTheme="majorHAnsi" w:eastAsiaTheme="majorEastAsia" w:hAnsiTheme="majorHAnsi" w:cstheme="majorBidi"/>
      <w:color w:val="4F81BD" w:themeColor="accent1"/>
      <w:sz w:val="20"/>
      <w:szCs w:val="20"/>
    </w:rPr>
  </w:style>
  <w:style w:type="character" w:customStyle="1" w:styleId="Titlu9Caracter">
    <w:name w:val="Titlu 9 Caracter"/>
    <w:basedOn w:val="Fontdeparagrafimplicit"/>
    <w:link w:val="Titlu9"/>
    <w:uiPriority w:val="9"/>
    <w:semiHidden/>
    <w:rsid w:val="00FC693F"/>
    <w:rPr>
      <w:rFonts w:asciiTheme="majorHAnsi" w:eastAsiaTheme="majorEastAsia" w:hAnsiTheme="majorHAnsi" w:cstheme="majorBidi"/>
      <w:i/>
      <w:iCs/>
      <w:color w:val="404040" w:themeColor="text1" w:themeTint="BF"/>
      <w:sz w:val="20"/>
      <w:szCs w:val="20"/>
    </w:rPr>
  </w:style>
  <w:style w:type="paragraph" w:styleId="Legend">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Robust">
    <w:name w:val="Strong"/>
    <w:basedOn w:val="Fontdeparagrafimplicit"/>
    <w:uiPriority w:val="22"/>
    <w:qFormat/>
    <w:rsid w:val="00FC693F"/>
    <w:rPr>
      <w:b/>
      <w:bCs/>
    </w:rPr>
  </w:style>
  <w:style w:type="character" w:styleId="Accentuat">
    <w:name w:val="Emphasis"/>
    <w:basedOn w:val="Fontdeparagrafimplicit"/>
    <w:uiPriority w:val="20"/>
    <w:qFormat/>
    <w:rsid w:val="00FC693F"/>
    <w:rPr>
      <w:i/>
      <w:iCs/>
    </w:rPr>
  </w:style>
  <w:style w:type="paragraph" w:styleId="Citatintens">
    <w:name w:val="Intense Quote"/>
    <w:basedOn w:val="Normal"/>
    <w:next w:val="Normal"/>
    <w:link w:val="CitatintensCaracte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ntensCaracter">
    <w:name w:val="Citat intens Caracter"/>
    <w:basedOn w:val="Fontdeparagrafimplicit"/>
    <w:link w:val="Citatintens"/>
    <w:uiPriority w:val="30"/>
    <w:rsid w:val="00FC693F"/>
    <w:rPr>
      <w:b/>
      <w:bCs/>
      <w:i/>
      <w:iCs/>
      <w:color w:val="4F81BD" w:themeColor="accent1"/>
    </w:rPr>
  </w:style>
  <w:style w:type="character" w:styleId="Accentuaresubtil">
    <w:name w:val="Subtle Emphasis"/>
    <w:basedOn w:val="Fontdeparagrafimplicit"/>
    <w:uiPriority w:val="19"/>
    <w:qFormat/>
    <w:rsid w:val="00FC693F"/>
    <w:rPr>
      <w:i/>
      <w:iCs/>
      <w:color w:val="808080" w:themeColor="text1" w:themeTint="7F"/>
    </w:rPr>
  </w:style>
  <w:style w:type="character" w:styleId="Accentuareintens">
    <w:name w:val="Intense Emphasis"/>
    <w:basedOn w:val="Fontdeparagrafimplicit"/>
    <w:uiPriority w:val="21"/>
    <w:qFormat/>
    <w:rsid w:val="00FC693F"/>
    <w:rPr>
      <w:b/>
      <w:bCs/>
      <w:i/>
      <w:iCs/>
      <w:color w:val="4F81BD" w:themeColor="accent1"/>
    </w:rPr>
  </w:style>
  <w:style w:type="character" w:styleId="Referiresubtil">
    <w:name w:val="Subtle Reference"/>
    <w:basedOn w:val="Fontdeparagrafimplicit"/>
    <w:uiPriority w:val="31"/>
    <w:qFormat/>
    <w:rsid w:val="00FC693F"/>
    <w:rPr>
      <w:smallCaps/>
      <w:color w:val="C0504D" w:themeColor="accent2"/>
      <w:u w:val="single"/>
    </w:rPr>
  </w:style>
  <w:style w:type="character" w:styleId="Referireintens">
    <w:name w:val="Intense Reference"/>
    <w:basedOn w:val="Fontdeparagrafimplicit"/>
    <w:uiPriority w:val="32"/>
    <w:qFormat/>
    <w:rsid w:val="00FC693F"/>
    <w:rPr>
      <w:b/>
      <w:bCs/>
      <w:smallCaps/>
      <w:color w:val="C0504D" w:themeColor="accent2"/>
      <w:spacing w:val="5"/>
      <w:u w:val="single"/>
    </w:rPr>
  </w:style>
  <w:style w:type="character" w:styleId="Titlulcrii">
    <w:name w:val="Book Title"/>
    <w:basedOn w:val="Fontdeparagrafimplicit"/>
    <w:uiPriority w:val="33"/>
    <w:qFormat/>
    <w:rsid w:val="00FC693F"/>
    <w:rPr>
      <w:b/>
      <w:bCs/>
      <w:smallCaps/>
      <w:spacing w:val="5"/>
    </w:rPr>
  </w:style>
  <w:style w:type="paragraph" w:styleId="Titlucuprins">
    <w:name w:val="TOC Heading"/>
    <w:basedOn w:val="Titlu1"/>
    <w:next w:val="Normal"/>
    <w:uiPriority w:val="39"/>
    <w:semiHidden/>
    <w:unhideWhenUsed/>
    <w:qFormat/>
    <w:rsid w:val="00FC693F"/>
    <w:pPr>
      <w:outlineLvl w:val="9"/>
    </w:pPr>
  </w:style>
  <w:style w:type="table" w:styleId="Tabelgril">
    <w:name w:val="Table Grid"/>
    <w:basedOn w:val="Tabel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deculoaredeschis">
    <w:name w:val="Light Shading"/>
    <w:basedOn w:val="Tabel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Umbriredeculoaredeschis-Accentuare1">
    <w:name w:val="Light Shading Accent 1"/>
    <w:basedOn w:val="Tabel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Umbriredeculoaredeschis-Accentuare2">
    <w:name w:val="Light Shading Accent 2"/>
    <w:basedOn w:val="Tabel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Umbriredeculoaredeschis-Accentuare3">
    <w:name w:val="Light Shading Accent 3"/>
    <w:basedOn w:val="Tabel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Umbriredeculoaredeschis-Accentuare4">
    <w:name w:val="Light Shading Accent 4"/>
    <w:basedOn w:val="Tabel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Umbriredeculoaredeschis-Accentuare5">
    <w:name w:val="Light Shading Accent 5"/>
    <w:basedOn w:val="Tabel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Umbriredeculoaredeschis-Accentuare6">
    <w:name w:val="Light Shading Accent 6"/>
    <w:basedOn w:val="Tabel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deculoaredeschis">
    <w:name w:val="Light List"/>
    <w:basedOn w:val="Tabel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deculoaredeschis-Accentuare1">
    <w:name w:val="Light List Accent 1"/>
    <w:basedOn w:val="Tabel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deculoaredeschis-Accentuare2">
    <w:name w:val="Light List Accent 2"/>
    <w:basedOn w:val="Tabel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deculoaredeschis-Accentuare3">
    <w:name w:val="Light List Accent 3"/>
    <w:basedOn w:val="Tabel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deculoaredeschis-Accentuare4">
    <w:name w:val="Light List Accent 4"/>
    <w:basedOn w:val="Tabel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deculoaredeschis-Accentuare5">
    <w:name w:val="Light List Accent 5"/>
    <w:basedOn w:val="Tabel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deculoaredeschis-Accentuare6">
    <w:name w:val="Light List Accent 6"/>
    <w:basedOn w:val="Tabel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deculoaredeschis">
    <w:name w:val="Light Grid"/>
    <w:basedOn w:val="Tabel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deculoaredeschis-Accentuare1">
    <w:name w:val="Light Grid Accent 1"/>
    <w:basedOn w:val="Tabel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deculoaredeschis-Accentuare2">
    <w:name w:val="Light Grid Accent 2"/>
    <w:basedOn w:val="Tabel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deculoaredeschis-Accentuare3">
    <w:name w:val="Light Grid Accent 3"/>
    <w:basedOn w:val="Tabel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deculoaredeschis-Accentuare4">
    <w:name w:val="Light Grid Accent 4"/>
    <w:basedOn w:val="Tabel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deculoaredeschis-Accentuare5">
    <w:name w:val="Light Grid Accent 5"/>
    <w:basedOn w:val="Tabel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deculoaredeschis-Accentuare6">
    <w:name w:val="Light Grid Accent 6"/>
    <w:basedOn w:val="Tabel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Umbriremedie1">
    <w:name w:val="Medium Shading 1"/>
    <w:basedOn w:val="Tabel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Umbriremedie1-Accentuare1">
    <w:name w:val="Medium Shading 1 Accent 1"/>
    <w:basedOn w:val="Tabel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Umbriremedie1-Accentuare2">
    <w:name w:val="Medium Shading 1 Accent 2"/>
    <w:basedOn w:val="Tabel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Umbriremedie1-Accentuare3">
    <w:name w:val="Medium Shading 1 Accent 3"/>
    <w:basedOn w:val="Tabel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Umbriremedie1-Accentuare4">
    <w:name w:val="Medium Shading 1 Accent 4"/>
    <w:basedOn w:val="Tabel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Umbriremedie1-Accentuare5">
    <w:name w:val="Medium Shading 1 Accent 5"/>
    <w:basedOn w:val="Tabel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Umbriremedie1-Accentuare6">
    <w:name w:val="Medium Shading 1 Accent 6"/>
    <w:basedOn w:val="Tabel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Umbriremedie2">
    <w:name w:val="Medium Shading 2"/>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Umbriremedie2-Accentuare1">
    <w:name w:val="Medium Shading 2 Accent 1"/>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Umbriremedie2-Accentuare2">
    <w:name w:val="Medium Shading 2 Accent 2"/>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Umbriremedie2-Accentuare3">
    <w:name w:val="Medium Shading 2 Accent 3"/>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Umbriremedie2-Accentuare4">
    <w:name w:val="Medium Shading 2 Accent 4"/>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Umbriremedie2-Accentuare5">
    <w:name w:val="Medium Shading 2 Accent 5"/>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Umbriremedie2-Accentuare6">
    <w:name w:val="Medium Shading 2 Accent 6"/>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medie1">
    <w:name w:val="Medium List 1"/>
    <w:basedOn w:val="Tabel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medie1-Accentuare1">
    <w:name w:val="Medium List 1 Accent 1"/>
    <w:basedOn w:val="Tabel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medie1-Accentuare2">
    <w:name w:val="Medium List 1 Accent 2"/>
    <w:basedOn w:val="Tabel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medie1-Accentuare3">
    <w:name w:val="Medium List 1 Accent 3"/>
    <w:basedOn w:val="Tabel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medie1-Accentuare4">
    <w:name w:val="Medium List 1 Accent 4"/>
    <w:basedOn w:val="Tabel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medie1-Accentuare5">
    <w:name w:val="Medium List 1 Accent 5"/>
    <w:basedOn w:val="Tabel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medie1-Accentuare6">
    <w:name w:val="Medium List 1 Accent 6"/>
    <w:basedOn w:val="Tabel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medie2">
    <w:name w:val="Medium List 2"/>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medie2-Accentuare1">
    <w:name w:val="Medium List 2 Accent 1"/>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medie2-Accentuare2">
    <w:name w:val="Medium List 2 Accent 2"/>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medie2-Accentuare3">
    <w:name w:val="Medium List 2 Accent 3"/>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medie2-Accentuare4">
    <w:name w:val="Medium List 2 Accent 4"/>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medie2-Accentuare5">
    <w:name w:val="Medium List 2 Accent 5"/>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medie2-Accentuare6">
    <w:name w:val="Medium List 2 Accent 6"/>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medie1">
    <w:name w:val="Medium Grid 1"/>
    <w:basedOn w:val="Tabel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medie1-Accentuare1">
    <w:name w:val="Medium Grid 1 Accent 1"/>
    <w:basedOn w:val="Tabel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medie1-Accentuare2">
    <w:name w:val="Medium Grid 1 Accent 2"/>
    <w:basedOn w:val="Tabel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medie1-Accentuare3">
    <w:name w:val="Medium Grid 1 Accent 3"/>
    <w:basedOn w:val="Tabel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medie1-Accentuare4">
    <w:name w:val="Medium Grid 1 Accent 4"/>
    <w:basedOn w:val="Tabel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medie1-Accentuare5">
    <w:name w:val="Medium Grid 1 Accent 5"/>
    <w:basedOn w:val="Tabel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medie1-Accentuare6">
    <w:name w:val="Medium Grid 1 Accent 6"/>
    <w:basedOn w:val="Tabel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medie2">
    <w:name w:val="Medium Grid 2"/>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medie2-Accentuare1">
    <w:name w:val="Medium Grid 2 Accent 1"/>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medie2-Accentuare2">
    <w:name w:val="Medium Grid 2 Accent 2"/>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medie2-Accentuare3">
    <w:name w:val="Medium Grid 2 Accent 3"/>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medie2-Accentuare4">
    <w:name w:val="Medium Grid 2 Accent 4"/>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medie2-Accentuare5">
    <w:name w:val="Medium Grid 2 Accent 5"/>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medie2-Accentuare6">
    <w:name w:val="Medium Grid 2 Accent 6"/>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medie3">
    <w:name w:val="Medium Grid 3"/>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medie3-Accentuare1">
    <w:name w:val="Medium Grid 3 Accent 1"/>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medie3-Accentuare2">
    <w:name w:val="Medium Grid 3 Accent 2"/>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medie3-Accentuare3">
    <w:name w:val="Medium Grid 3 Accent 3"/>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medie3-Accentuare4">
    <w:name w:val="Medium Grid 3 Accent 4"/>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medie3-Accentuare5">
    <w:name w:val="Medium Grid 3 Accent 5"/>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medie3-Accentuare6">
    <w:name w:val="Medium Grid 3 Accent 6"/>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deculoarenchis">
    <w:name w:val="Dark List"/>
    <w:basedOn w:val="Tabel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deculoarenchis-Accentuare1">
    <w:name w:val="Dark List Accent 1"/>
    <w:basedOn w:val="Tabel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deculoarenchis-Accentuare2">
    <w:name w:val="Dark List Accent 2"/>
    <w:basedOn w:val="Tabel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deculoarenchis-Accentuare3">
    <w:name w:val="Dark List Accent 3"/>
    <w:basedOn w:val="Tabel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deculoarenchis-Accentuare4">
    <w:name w:val="Dark List Accent 4"/>
    <w:basedOn w:val="Tabel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deculoarenchis-Accentuare5">
    <w:name w:val="Dark List Accent 5"/>
    <w:basedOn w:val="Tabel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deculoarenchis-Accentuare6">
    <w:name w:val="Dark List Accent 6"/>
    <w:basedOn w:val="Tabel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Umbrirecolorat">
    <w:name w:val="Colorful Shading"/>
    <w:basedOn w:val="Tabel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Umbrirecolorat-Accentuare1">
    <w:name w:val="Colorful Shading Accent 1"/>
    <w:basedOn w:val="Tabel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Umbrirecolorat-Accentuare2">
    <w:name w:val="Colorful Shading Accent 2"/>
    <w:basedOn w:val="Tabel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Umbrirecolorat-Accentuare3">
    <w:name w:val="Colorful Shading Accent 3"/>
    <w:basedOn w:val="Tabel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Umbrirecolorat-Accentuare4">
    <w:name w:val="Colorful Shading Accent 4"/>
    <w:basedOn w:val="Tabel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Umbrirecolorat-Accentuare5">
    <w:name w:val="Colorful Shading Accent 5"/>
    <w:basedOn w:val="Tabel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Umbrirecolorat-Accentuare6">
    <w:name w:val="Colorful Shading Accent 6"/>
    <w:basedOn w:val="Tabel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colorat">
    <w:name w:val="Colorful List"/>
    <w:basedOn w:val="Tabel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colorat-Accentuare1">
    <w:name w:val="Colorful List Accent 1"/>
    <w:basedOn w:val="Tabel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colorat-Accentuare2">
    <w:name w:val="Colorful List Accent 2"/>
    <w:basedOn w:val="Tabel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colorat-Accentuare3">
    <w:name w:val="Colorful List Accent 3"/>
    <w:basedOn w:val="Tabel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colorat-Accentuare4">
    <w:name w:val="Colorful List Accent 4"/>
    <w:basedOn w:val="Tabel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colorat-Accentuare5">
    <w:name w:val="Colorful List Accent 5"/>
    <w:basedOn w:val="Tabel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colorat-Accentuare6">
    <w:name w:val="Colorful List Accent 6"/>
    <w:basedOn w:val="Tabel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colorat">
    <w:name w:val="Colorful Grid"/>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colorat-Accentuare1">
    <w:name w:val="Colorful Grid Accent 1"/>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colorat-Accentuare2">
    <w:name w:val="Colorful Grid Accent 2"/>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colorat-Accentuare3">
    <w:name w:val="Colorful Grid Accent 3"/>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colorat-Accentuare4">
    <w:name w:val="Colorful Grid Accent 4"/>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colorat-Accentuare5">
    <w:name w:val="Colorful Grid Accent 5"/>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colorat-Accentuare6">
    <w:name w:val="Colorful Grid Accent 6"/>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326</Words>
  <Characters>1891</Characters>
  <Application>Microsoft Office Word</Application>
  <DocSecurity>0</DocSecurity>
  <Lines>15</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Baroul Mehedinti</cp:lastModifiedBy>
  <cp:revision>2</cp:revision>
  <dcterms:created xsi:type="dcterms:W3CDTF">2013-12-23T23:15:00Z</dcterms:created>
  <dcterms:modified xsi:type="dcterms:W3CDTF">2025-06-03T09:50:00Z</dcterms:modified>
  <cp:category/>
</cp:coreProperties>
</file>